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救赎者</w:t>
      </w:r>
    </w:p>
    <w:p>
      <w:r>
        <w:rPr>
          <w:rFonts w:ascii="宋体" w:hAnsi="宋体" w:eastAsia="宋体"/>
          <w:sz w:val="24"/>
        </w:rPr>
        <w:t>尤·奈斯博,林立仁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尤·奈斯博,林立仁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9787540484606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圣诞节前夕;奥斯陆繁忙的市中心正举办一场街头慈善义演活动;就在此时;一名救世军成员却在众目睽睽之下被枪杀。凶手近距离开枪;并迅速逃离现场;手法有如职业杀手。纷飞的大雪阻碍了警方的追查;现场没有有效的证人;没有证据;行凶动机不明。唯一的线索是凶手脖子上系有一条红色领巾。处于事业和人生双重低潮的哈利;开始和同事贝雅特、哈福森一起追查案件。面对每次都以不同面目出现的凶手;调查屡屡陷入僵局。他们循线发现;命案的源头竟要追溯到十二年前救世军夏令营的一桩强暴事件。他们一步步逼近真相;却没想到破案所要付出的代价;是如此难以承受……</w:t>
      </w:r>
    </w:p>
    <w:p/>
    <w:p>
      <w:r>
        <w:t>本书出售、求购地址：https://www.jiaokey.com/book/detail/14344697.html</w:t>
      </w:r>
    </w:p>
    <w:p>
      <w:r>
        <w:t>更多欧洲文学图书推荐：https://www.jiaokey.com</w:t>
      </w:r>
    </w:p>
    <w:p>
      <w:r>
        <w:t>尤·奈斯博,林立仁 其他作品：https://www.jiaokey.com/tag/尤·奈斯博,林立仁.html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