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书名：林清玄散文精选  名家散文典藏  彩插版</w:t>
      </w:r>
    </w:p>
    <w:p>
      <w:r>
        <w:t>作者：林清玄著</w:t>
      </w:r>
    </w:p>
    <w:p>
      <w:r>
        <w:t>出版社：武汉:长江文艺出版社,2017.11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林清玄散文精选  名家散文典藏  彩插版 评论地址：https://www.jiaokey.com/book/detail/14344696.html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