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书名：捕捉儿童敏感期</w:t>
      </w:r>
    </w:p>
    <w:p>
      <w:r>
        <w:t>作者：孙瑞雪编著</w:t>
      </w:r>
    </w:p>
    <w:p>
      <w:r>
        <w:t>出版社：北京:中国妇女出版社,2018.01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捕捉儿童敏感期 评论地址：https://www.jiaokey.com/book/detail/14344694.html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