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  爱吃肉  珍藏版</w:t>
      </w:r>
    </w:p>
    <w:p>
      <w:r>
        <w:t>作者：&lt;font color=Red&gt;贺&lt;/font&gt;鹏飞著</w:t>
      </w:r>
    </w:p>
    <w:p>
      <w:r>
        <w:t>出版社：南京:译林出版社,2017.09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  爱吃肉  珍藏版 评论地址：https://www.jiaokey.com/book/detail/14344686.html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