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沧海波澄  我的诗词与人生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沧海波澄  我的诗词与人生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本书出售、求购地址：https://www.jiaokey.com/book/detail/14344679.html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关键词搜索：https://www.jiaokey.com/tag/沧海波澄  我的诗词与人生.html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