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大崩溃  舒适阅读版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大崩溃 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本书出售、求购地址：https://www.jiaokey.com/book/detail/14344676.html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