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书名：阳光姐姐小时候  飞扬的蓬蓬裙  拼音版</w:t>
      </w:r>
    </w:p>
    <w:p>
      <w:r>
        <w:t>作者：伍美珍著</w:t>
      </w:r>
    </w:p>
    <w:p>
      <w:r>
        <w:t>出版社：济南:明天出版社,2017.11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阳光姐姐小时候  飞扬的蓬蓬裙  拼音版 评论地址：https://www.jiaokey.com/book/detail/14344675.html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