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书名：小狼威尼</w:t>
      </w:r>
    </w:p>
    <w:p>
      <w:r>
        <w:t>作者：（加）欧内斯特·汤普森·西顿著；潘昌礼，陈红波编译</w:t>
      </w:r>
    </w:p>
    <w:p>
      <w:r>
        <w:t>出版社：北京:中国妇女出版社,2018.01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小狼威尼 评论地址：https://www.jiaokey.com/book/detail/14344670.html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