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漂流瓶文学馆  美国大奖小说  安福屋的闯入者</w:t>
      </w:r>
    </w:p>
    <w:p>
      <w:r>
        <w:rPr>
          <w:rFonts w:ascii="宋体" w:hAnsi="宋体" w:eastAsia="宋体"/>
          <w:sz w:val="24"/>
        </w:rPr>
        <w:t>（美）泽尔法·基特利·斯奈德著；何卫青译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漂流瓶文学馆  美国大奖小说  安福屋的闯入者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（美）泽尔法·基特利·斯奈德著；何卫青译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本书出售、求购地址：https://www.jiaokey.com/book/detail/14344665.html</w:t>
      </w:r>
    </w:p>
    <w:p>
      <w:r>
        <w:t>更多相关图书推荐：https://www.jiaokey.com</w:t>
      </w:r>
    </w:p>
    <w:p>
      <w:r>
        <w:t>（美）泽尔法·基特利·斯奈德著；何卫青译 其他作品：https://www.jiaokey.com/tag/（美）泽尔法·基特利·斯奈德著；何卫青译.html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关键词搜索：https://www.jiaokey.com/tag/漂流瓶文学馆  美国大奖小说  安福屋的闯入者.html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