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季羡林散文精选  名家散文典藏  彩插版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季羡林散文精选  名家散文典藏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本书出售、求购地址：https://www.jiaokey.com/book/detail/14344664.html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关键词搜索：https://www.jiaokey.com/tag/季羡林散文精选  名家散文典藏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