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书名：白雪公主  涂色版</w:t>
      </w:r>
    </w:p>
    <w:p>
      <w:r>
        <w:t>作者：（德）格林兄弟著；无老师编译；宋晓宇绘；（美）DavidJensen英文改写</w:t>
      </w:r>
    </w:p>
    <w:p>
      <w:r>
        <w:t>出版社：北京：石油工业出版社</w:t>
      </w:r>
    </w:p>
    <w:p>
      <w:r>
        <w:t>出版日期：2017</w:t>
      </w:r>
    </w:p>
    <w:p>
      <w:r>
        <w:t>总页数：67</w:t>
      </w:r>
    </w:p>
    <w:p>
      <w:r>
        <w:t>更多请访问教客网: www.jiaokey.com</w:t>
      </w:r>
    </w:p>
    <w:p>
      <w:r>
        <w:t>白雪公主  涂色版 评论地址：https://www.jiaokey.com/book/detail/14344660.html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