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学科核心素养丛书  基于学生核心素养的数学学科能力研究</w:t>
      </w:r>
    </w:p>
    <w:p>
      <w:r>
        <w:rPr>
          <w:rFonts w:ascii="宋体" w:hAnsi="宋体" w:eastAsia="宋体"/>
          <w:sz w:val="24"/>
        </w:rPr>
        <w:t>曹一鸣，冯启磊，陈鹏举等著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学科核心素养丛书  基于学生核心素养的数学学科能力研究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曹一鸣，冯启磊，陈鹏举等著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本书出售、求购地址：https://www.jiaokey.com/book/detail/14344641.html</w:t>
      </w:r>
    </w:p>
    <w:p>
      <w:r>
        <w:t>更多相关图书推荐：https://www.jiaokey.com</w:t>
      </w:r>
    </w:p>
    <w:p>
      <w:r>
        <w:t>曹一鸣，冯启磊，陈鹏举等著 其他作品：https://www.jiaokey.com/tag/曹一鸣，冯启磊，陈鹏举等著.html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关键词搜索：https://www.jiaokey.com/tag/学科核心素养丛书  基于学生核心素养的数学学科能力研究.html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