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万千教育  幼儿活动档案记录与解读  第2版</w:t>
      </w:r>
    </w:p>
    <w:p>
      <w:r>
        <w:rPr>
          <w:rFonts w:ascii="宋体" w:hAnsi="宋体" w:eastAsia="宋体"/>
          <w:sz w:val="24"/>
        </w:rPr>
        <w:t>（美）JudyHarrisHelm等著；马燕，马希武译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万千教育  幼儿活动档案记录与解读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（美）JudyHarrisHelm等著；马燕，马希武译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本书出售、求购地址：https://www.jiaokey.com/book/detail/14344640.html</w:t>
      </w:r>
    </w:p>
    <w:p>
      <w:r>
        <w:t>更多相关图书推荐：https://www.jiaokey.com</w:t>
      </w:r>
    </w:p>
    <w:p>
      <w:r>
        <w:t>（美）JudyHarrisHelm等著；马燕，马希武译 其他作品：https://www.jiaokey.com/tag/（美）JudyHarrisHelm等著；马燕，马希武译.html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关键词搜索：https://www.jiaokey.com/tag/万千教育  幼儿活动档案记录与解读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