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东北区域现代农业发展案例集</w:t>
      </w:r>
    </w:p>
    <w:p>
      <w:r>
        <w:rPr>
          <w:rFonts w:ascii="宋体" w:hAnsi="宋体" w:eastAsia="宋体"/>
          <w:sz w:val="24"/>
        </w:rPr>
        <w:t>潘鸿，王福林著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东北区域现代农业发展案例集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潘鸿，王福林著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本书出售、求购地址：https://www.jiaokey.com/book/detail/14344624.html</w:t>
      </w:r>
    </w:p>
    <w:p>
      <w:r>
        <w:t>更多相关图书推荐：https://www.jiaokey.com</w:t>
      </w:r>
    </w:p>
    <w:p>
      <w:r>
        <w:t>潘鸿，王福林著 其他作品：https://www.jiaokey.com/tag/潘鸿，王福林著.html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关键词搜索：https://www.jiaokey.com/tag/东北区域现代农业发展案例集.html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