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3  走开，苍蝇小子！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3  走开，苍蝇小子！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本书出售、求购地址：https://www.jiaokey.com/book/detail/14344620.html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3  走开，苍蝇小子！.html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