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书名：世界名著好享读  狐狸犬维克的故事</w:t>
      </w:r>
    </w:p>
    <w:p>
      <w:r>
        <w:t>作者：（美）玛丽·摩尔·马什著；黄珊译</w:t>
      </w:r>
    </w:p>
    <w:p>
      <w:r>
        <w:t>出版社：北京:东方出版社,2017.10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世界名著好享读  狐狸犬维克的故事 评论地址：https://www.jiaokey.com/book/detail/14344612.html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