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这辈子你能活得更好  一本让你受益一生的潜能开发读本</w:t>
      </w:r>
    </w:p>
    <w:p>
      <w:r>
        <w:rPr>
          <w:rFonts w:ascii="宋体" w:hAnsi="宋体" w:eastAsia="宋体"/>
          <w:sz w:val="24"/>
        </w:rPr>
        <w:t>（美）克劳德·布里斯托尔著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这辈子你能活得更好  一本让你受益一生的潜能开发读本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（美）克劳德·布里斯托尔著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本书出售、求购地址：https://www.jiaokey.com/book/detail/14344597.html</w:t>
      </w:r>
    </w:p>
    <w:p>
      <w:r>
        <w:t>更多相关图书推荐：https://www.jiaokey.com</w:t>
      </w:r>
    </w:p>
    <w:p>
      <w:r>
        <w:t>（美）克劳德·布里斯托尔著 其他作品：https://www.jiaokey.com/tag/（美）克劳德·布里斯托尔著.html</w:t>
      </w:r>
    </w:p>
    <w:p>
      <w:r>
        <w:t>关键词搜索：https://www.jiaokey.com/tag/这辈子你能活得更好  一本让你受益一生的潜能开发读本.html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