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书名：潜鸟的故事</w:t>
      </w:r>
    </w:p>
    <w:p>
      <w:r>
        <w:t>作者：粟周熊编译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潜鸟的故事 评论地址：https://www.jiaokey.com/book/detail/14344592.html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