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依偎的时光双语睡前绘本  晚安，睡香香</w:t>
      </w:r>
    </w:p>
    <w:p>
      <w:r>
        <w:rPr>
          <w:rFonts w:ascii="宋体" w:hAnsi="宋体" w:eastAsia="宋体"/>
          <w:sz w:val="24"/>
        </w:rPr>
        <w:t>（美）珍妮弗·伯恩著；（美）戴维·沃克绘；刘勇军译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依偎的时光双语睡前绘本  晚安，睡香香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（美）珍妮弗·伯恩著；（美）戴维·沃克绘；刘勇军译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本书出售、求购地址：https://www.jiaokey.com/book/detail/14344568.html</w:t>
      </w:r>
    </w:p>
    <w:p>
      <w:r>
        <w:t>更多相关图书推荐：https://www.jiaokey.com</w:t>
      </w:r>
    </w:p>
    <w:p>
      <w:r>
        <w:t>（美）珍妮弗·伯恩著；（美）戴维·沃克绘；刘勇军译 其他作品：https://www.jiaokey.com/tag/（美）珍妮弗·伯恩著；（美）戴维·沃克绘；刘勇军译.html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关键词搜索：https://www.jiaokey.com/tag/依偎的时光双语睡前绘本  晚安，睡香香.html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