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书名：眉山墅隐</w:t>
      </w:r>
    </w:p>
    <w:p>
      <w:r>
        <w:t>作者：（清）徐星友著；陈祖源，余位坤编校</w:t>
      </w:r>
    </w:p>
    <w:p>
      <w:r>
        <w:t>出版社：上海:上海文化出版社,2017.03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眉山墅隐 评论地址：https://www.jiaokey.com/book/detail/14344556.html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