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  2  愿望清单  3-6岁  剧情版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出版日期：2017.09</w:t>
      </w:r>
    </w:p>
    <w:p>
      <w:r>
        <w:t>总页数：83</w:t>
      </w:r>
    </w:p>
    <w:p>
      <w:r>
        <w:t>更多请访问教客网: www.jiaokey.com</w:t>
      </w:r>
    </w:p>
    <w:p>
      <w:r>
        <w:t>半斤八两  2  愿望清单  3-6岁  剧情版 评论地址：https://www.jiaokey.com/book/detail/14344551.html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