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书名：半斤八两  1  远大前程  3-6岁  剧情版</w:t>
      </w:r>
    </w:p>
    <w:p>
      <w:r>
        <w:t>作者：美国迪士尼公司著；高海潮主编</w:t>
      </w:r>
    </w:p>
    <w:p>
      <w:r>
        <w:t>出版社：成都：四川少年儿童出版社</w:t>
      </w:r>
    </w:p>
    <w:p>
      <w:r>
        <w:t>出版日期：2017.09</w:t>
      </w:r>
    </w:p>
    <w:p>
      <w:r>
        <w:t>总页数：83</w:t>
      </w:r>
    </w:p>
    <w:p>
      <w:r>
        <w:t>更多请访问教客网: www.jiaokey.com</w:t>
      </w:r>
    </w:p>
    <w:p>
      <w:r>
        <w:t>半斤八两  1  远大前程  3-6岁  剧情版 评论地址：https://www.jiaokey.com/book/detail/14344550.html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