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书名：父爱的世界系列  天冷就回家</w:t>
      </w:r>
    </w:p>
    <w:p>
      <w:r>
        <w:t>作者：王天宁著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父爱的世界系列  天冷就回家 评论地址：https://www.jiaokey.com/book/detail/14344547.html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