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书名：黑鹤自然之歌系列  猎獾犬</w:t>
      </w:r>
    </w:p>
    <w:p>
      <w:r>
        <w:t>作者：格日勒其木格·黑&lt;font color=Red&gt;鹤&lt;/font&gt;著</w:t>
      </w:r>
    </w:p>
    <w:p>
      <w:r>
        <w:t>出版社：吉林出版集团股份有限公司,2017.09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黑鹤自然之歌系列  猎獾犬 评论地址：https://www.jiaokey.com/book/detail/14344543.html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