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勇敢，有同情心，还要乐于助人</w:t>
      </w:r>
    </w:p>
    <w:p>
      <w:r>
        <w:rPr>
          <w:rFonts w:ascii="宋体" w:hAnsi="宋体" w:eastAsia="宋体"/>
          <w:sz w:val="24"/>
        </w:rPr>
        <w:t>（西）珍妮弗·莫尔·玛丽诺斯，（西）古斯塔沃·马扎里著；张家欢译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勇敢，有同情心，还要乐于助人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（西）珍妮弗·莫尔·玛丽诺斯，（西）古斯塔沃·马扎里著；张家欢译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本书出售、求购地址：https://www.jiaokey.com/book/detail/14344537.html</w:t>
      </w:r>
    </w:p>
    <w:p>
      <w:r>
        <w:t>更多相关图书推荐：https://www.jiaokey.com</w:t>
      </w:r>
    </w:p>
    <w:p>
      <w:r>
        <w:t>（西）珍妮弗·莫尔·玛丽诺斯，（西）古斯塔沃·马扎里著；张家欢译 其他作品：https://www.jiaokey.com/tag/（西）珍妮弗·莫尔·玛丽诺斯，（西）古斯塔沃·马扎里著；张家欢译.html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关键词搜索：https://www.jiaokey.com/tag/勇敢，有同情心，还要乐于助人.html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