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保持耐心慢慢来，别着急  2-6岁</w:t>
      </w:r>
    </w:p>
    <w:p>
      <w:r>
        <w:rPr>
          <w:rFonts w:ascii="宋体" w:hAnsi="宋体" w:eastAsia="宋体"/>
          <w:sz w:val="24"/>
        </w:rPr>
        <w:t>（西）珍妮弗·莫尔·玛丽诺斯，（西）古斯塔沃·马扎里著；张家欢译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保持耐心慢慢来，别着急  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（西）珍妮弗·莫尔·玛丽诺斯，（西）古斯塔沃·马扎里著；张家欢译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本书出售、求购地址：https://www.jiaokey.com/book/detail/14344535.html</w:t>
      </w:r>
    </w:p>
    <w:p>
      <w:r>
        <w:t>更多相关图书推荐：https://www.jiaokey.com</w:t>
      </w:r>
    </w:p>
    <w:p>
      <w:r>
        <w:t>（西）珍妮弗·莫尔·玛丽诺斯，（西）古斯塔沃·马扎里著；张家欢译 其他作品：https://www.jiaokey.com/tag/（西）珍妮弗·莫尔·玛丽诺斯，（西）古斯塔沃·马扎里著；张家欢译.html</w:t>
      </w:r>
    </w:p>
    <w:p>
      <w:r>
        <w:t>石油工业出版社 出版图书：https://www.jiaokey.com/tag/石油工业出版社.html</w:t>
      </w:r>
    </w:p>
    <w:p>
      <w:r>
        <w:t>关键词搜索：https://www.jiaokey.com/tag/保持耐心慢慢来，别着急  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