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阿凡提和小毛驴  踢毽子</w:t>
      </w:r>
    </w:p>
    <w:p>
      <w:r>
        <w:rPr>
          <w:rFonts w:ascii="宋体" w:hAnsi="宋体" w:eastAsia="宋体"/>
          <w:sz w:val="24"/>
        </w:rPr>
        <w:t>上海阿凡提卡通艺术有限公司编绘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阿凡提和小毛驴  踢毽子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上海阿凡提卡通艺术有限公司编绘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本书出售、求购地址：https://www.jiaokey.com/book/detail/14344534.html</w:t>
      </w:r>
    </w:p>
    <w:p>
      <w:r>
        <w:t>更多相关图书推荐：https://www.jiaokey.com</w:t>
      </w:r>
    </w:p>
    <w:p>
      <w:r>
        <w:t>上海阿凡提卡通艺术有限公司编绘 其他作品：https://www.jiaokey.com/tag/上海阿凡提卡通艺术有限公司编绘.html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关键词搜索：https://www.jiaokey.com/tag/阿凡提和小毛驴  踢毽子.html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