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德国幼儿园小朋友人人必读的儿童成长绘本  肯定自己，坚持不懈别放弃</w:t>
      </w:r>
    </w:p>
    <w:p>
      <w:r>
        <w:rPr>
          <w:rFonts w:ascii="宋体" w:hAnsi="宋体" w:eastAsia="宋体"/>
          <w:sz w:val="24"/>
        </w:rPr>
        <w:t>（西）珍妮弗·莫尔·玛丽诺斯，（西）古斯塔沃·马扎里著；张家欢译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德国幼儿园小朋友人人必读的儿童成长绘本  肯定自己，坚持不懈别放弃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（西）珍妮弗·莫尔·玛丽诺斯，（西）古斯塔沃·马扎里著；张家欢译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本书出售、求购地址：https://www.jiaokey.com/book/detail/14344522.html</w:t>
      </w:r>
    </w:p>
    <w:p>
      <w:r>
        <w:t>更多相关图书推荐：https://www.jiaokey.com</w:t>
      </w:r>
    </w:p>
    <w:p>
      <w:r>
        <w:t>（西）珍妮弗·莫尔·玛丽诺斯，（西）古斯塔沃·马扎里著；张家欢译 其他作品：https://www.jiaokey.com/tag/（西）珍妮弗·莫尔·玛丽诺斯，（西）古斯塔沃·马扎里著；张家欢译.html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关键词搜索：https://www.jiaokey.com/tag/德国幼儿园小朋友人人必读的儿童成长绘本  肯定自己，坚持不懈别放弃.html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