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为上小学做好准备</w:t>
      </w:r>
    </w:p>
    <w:p>
      <w:r>
        <w:rPr>
          <w:rFonts w:ascii="宋体" w:hAnsi="宋体" w:eastAsia="宋体"/>
          <w:sz w:val="24"/>
        </w:rPr>
        <w:t>古斯塔沃·马扎里著；张家欢译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为上小学做好准备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古斯塔沃·马扎里著；张家欢译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本书出售、求购地址：https://www.jiaokey.com/book/detail/14344521.html</w:t>
      </w:r>
    </w:p>
    <w:p>
      <w:r>
        <w:t>更多相关图书推荐：https://www.jiaokey.com</w:t>
      </w:r>
    </w:p>
    <w:p>
      <w:r>
        <w:t>古斯塔沃·马扎里著；张家欢译 其他作品：https://www.jiaokey.com/tag/古斯塔沃·马扎里著；张家欢译.html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关键词搜索：https://www.jiaokey.com/tag/为上小学做好准备.html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