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书名：动物小说大王沈石溪自选精品集  非洲雌象麦菲  升级版</w:t>
      </w:r>
    </w:p>
    <w:p>
      <w:r>
        <w:t>作者：沈石溪著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动物小说大王沈石溪自选精品集  非洲雌象麦菲  升级版 评论地址：https://www.jiaokey.com/book/detail/14344515.html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