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把栏杆拍遍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把栏杆拍遍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本书出售、求购地址：https://www.jiaokey.com/book/detail/14344498.html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关键词搜索：https://www.jiaokey.com/tag/把栏杆拍遍.html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