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书名：愿你对这个世界深情如初，不被辜负</w:t>
      </w:r>
    </w:p>
    <w:p>
      <w:r>
        <w:t>作者：徐徐来著</w:t>
      </w:r>
    </w:p>
    <w:p>
      <w:r>
        <w:t>出版社：北京:现代出版社,2017.07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愿你对这个世界深情如初，不被辜负 评论地址：https://www.jiaokey.com/book/detail/14344482.html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