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书名：贪吃的小虎鲸</w:t>
      </w:r>
    </w:p>
    <w:p>
      <w:r>
        <w:t>作者：《乐比悠悠大洋环游记》编写组编著</w:t>
      </w:r>
    </w:p>
    <w:p>
      <w:r>
        <w:t>出版社：北京:海洋出版社,2017.08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贪吃的小虎鲸 评论地址：https://www.jiaokey.com/book/detail/14344477.html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