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黑暗中的灯</w:t>
      </w:r>
    </w:p>
    <w:p>
      <w:r>
        <w:rPr>
          <w:rFonts w:ascii="宋体" w:hAnsi="宋体" w:eastAsia="宋体"/>
          <w:sz w:val="24"/>
        </w:rPr>
        <w:t>《乐比悠悠大洋环游记》编写组编著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黑暗中的灯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《乐比悠悠大洋环游记》编写组编著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本书出售、求购地址：https://www.jiaokey.com/book/detail/14344475.html</w:t>
      </w:r>
    </w:p>
    <w:p>
      <w:r>
        <w:t>更多相关图书推荐：https://www.jiaokey.com</w:t>
      </w:r>
    </w:p>
    <w:p>
      <w:r>
        <w:t>《乐比悠悠大洋环游记》编写组编著 其他作品：https://www.jiaokey.com/tag/《乐比悠悠大洋环游记》编写组编著.html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关键词搜索：https://www.jiaokey.com/tag/黑暗中的灯.html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