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我的朋友麦克斯系列  麦克斯去看医生</w:t>
      </w:r>
    </w:p>
    <w:p>
      <w:r>
        <w:rPr>
          <w:rFonts w:ascii="宋体" w:hAnsi="宋体" w:eastAsia="宋体"/>
          <w:sz w:val="24"/>
        </w:rPr>
        <w:t>（德）克里斯蒂安·蒂尔曼著；（德）萨比娜·克劳斯哈尔绘；梅竹译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我的朋友麦克斯系列  麦克斯去看医生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（德）克里斯蒂安·蒂尔曼著；（德）萨比娜·克劳斯哈尔绘；梅竹译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本书出售、求购地址：https://www.jiaokey.com/book/detail/14344463.html</w:t>
      </w:r>
    </w:p>
    <w:p>
      <w:r>
        <w:t>更多相关图书推荐：https://www.jiaokey.com</w:t>
      </w:r>
    </w:p>
    <w:p>
      <w:r>
        <w:t>（德）克里斯蒂安·蒂尔曼著；（德）萨比娜·克劳斯哈尔绘；梅竹译 其他作品：https://www.jiaokey.com/tag/（德）克里斯蒂安·蒂尔曼著；（德）萨比娜·克劳斯哈尔绘；梅竹译.html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关键词搜索：https://www.jiaokey.com/tag/我的朋友麦克斯系列  麦克斯去看医生.html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