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书名：不再为钱烦恼  松浦弥太郎的新金钱术</w:t>
      </w:r>
    </w:p>
    <w:p>
      <w:r>
        <w:t>作者:（日）松浦弥太郎著；王蕴洁译</w:t>
      </w:r>
    </w:p>
    <w:p>
      <w:r>
        <w:t>出版社:武汉:湖北科学技术出版社,2017.07</w:t>
      </w:r>
    </w:p>
    <w:p>
      <w:r>
        <w:t>出版日期：</w:t>
      </w:r>
    </w:p>
    <w:p>
      <w:r>
        <w:t>总页数：164</w:t>
      </w:r>
    </w:p>
    <w:p>
      <w:r>
        <w:t>更多请访问教客网:www.jiaokey.com</w:t>
      </w:r>
    </w:p>
    <w:p>
      <w:r>
        <w:t>不再为钱烦恼  松浦弥太郎的新金钱术评论地址：https://www.jiaokey.com/book/detail/14344457.html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