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书名：好宝宝阶梯潜能开发  百科常识  5-6岁</w:t>
      </w:r>
    </w:p>
    <w:p>
      <w:r>
        <w:t>作者：幼狮文化编写</w:t>
      </w:r>
    </w:p>
    <w:p>
      <w:r>
        <w:t>出版社：杭州：浙江少年儿童出版社</w:t>
      </w:r>
    </w:p>
    <w:p>
      <w:r>
        <w:t>出版日期：2016.02</w:t>
      </w:r>
    </w:p>
    <w:p>
      <w:r>
        <w:t>总页数：71</w:t>
      </w:r>
    </w:p>
    <w:p>
      <w:r>
        <w:t>更多请访问教客网: www.jiaokey.com</w:t>
      </w:r>
    </w:p>
    <w:p>
      <w:r>
        <w:t>好宝宝阶梯潜能开发  百科常识  5-6岁 评论地址：https://www.jiaokey.com/book/detail/14344432.html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