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小捣蛋皮皮绘本  给妈妈帮忙</w:t>
      </w:r>
    </w:p>
    <w:p>
      <w:r>
        <w:rPr>
          <w:rFonts w:ascii="宋体" w:hAnsi="宋体" w:eastAsia="宋体"/>
          <w:sz w:val="24"/>
        </w:rPr>
        <w:t>王发花编绘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小捣蛋皮皮绘本  给妈妈帮忙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本书出售、求购地址：https://www.jiaokey.com/book/detail/14344429.html</w:t>
      </w:r>
    </w:p>
    <w:p>
      <w:r>
        <w:t>更多相关图书推荐：https://www.jiaokey.com</w:t>
      </w:r>
    </w:p>
    <w:p>
      <w:r>
        <w:t>王发花编绘 其他作品：https://www.jiaokey.com/tag/王发花编绘.html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关键词搜索：https://www.jiaokey.com/tag/小捣蛋皮皮绘本  给妈妈帮忙.html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