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26  教室鬼惊魂</w:t>
      </w:r>
    </w:p>
    <w:p>
      <w:r>
        <w:rPr>
          <w:rFonts w:ascii="宋体" w:hAnsi="宋体" w:eastAsia="宋体"/>
          <w:sz w:val="24"/>
        </w:rPr>
        <w:t>（奥）托马斯·布热齐纳著；刘铭渝译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26  教室鬼惊魂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（奥）托马斯·布热齐纳著；刘铭渝译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本书出售、求购地址：https://www.jiaokey.com/book/detail/14344411.html</w:t>
      </w:r>
    </w:p>
    <w:p>
      <w:r>
        <w:t>更多相关图书推荐：https://www.jiaokey.com</w:t>
      </w:r>
    </w:p>
    <w:p>
      <w:r>
        <w:t>（奥）托马斯·布热齐纳著；刘铭渝译 其他作品：https://www.jiaokey.com/tag/（奥）托马斯·布热齐纳著；刘铭渝译.html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26  教室鬼惊魂.html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