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贝尔写给你的丛林求生小说  险境丛林60天  7-14岁</w:t>
      </w:r>
    </w:p>
    <w:p>
      <w:r>
        <w:rPr>
          <w:rFonts w:ascii="宋体" w:hAnsi="宋体" w:eastAsia="宋体"/>
          <w:sz w:val="24"/>
        </w:rPr>
        <w:t>（英）贝尔·格里尔斯著；刘勇军译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贝尔写给你的丛林求生小说  险境丛林60天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本书出售、求购地址：https://www.jiaokey.com/book/detail/14344410.html</w:t>
      </w:r>
    </w:p>
    <w:p>
      <w:r>
        <w:t>更多相关图书推荐：https://www.jiaokey.com</w:t>
      </w:r>
    </w:p>
    <w:p>
      <w:r>
        <w:t>（英）贝尔·格里尔斯著；刘勇军译 其他作品：https://www.jiaokey.com/tag/（英）贝尔·格里尔斯著；刘勇军译.html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关键词搜索：https://www.jiaokey.com/tag/贝尔写给你的丛林求生小说  险境丛林60天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