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书名：呀，内裤穿反了</w:t>
      </w:r>
    </w:p>
    <w:p>
      <w:r>
        <w:t>作者：（日）岸田今日子文；（日）佐野洋子图；（日）猿渡静子译</w:t>
      </w:r>
    </w:p>
    <w:p>
      <w:r>
        <w:t>出版社：北京:连环画出版社,2018.01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呀，内裤穿反了 评论地址：https://www.jiaokey.com/book/detail/14344402.html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