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作者：（美）大卫·威斯纳文图；彭懿译</w:t>
      </w:r>
    </w:p>
    <w:p>
      <w:r>
        <w:t>出版社：太原:希望出版社,2017.05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三只小猪 评论地址：https://www.jiaokey.com/book/detail/14344400.html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