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超凡者之门  欧美前卫艺术的超级巨星</w:t>
      </w:r>
    </w:p>
    <w:p>
      <w:r>
        <w:rPr>
          <w:rFonts w:ascii="宋体" w:hAnsi="宋体" w:eastAsia="宋体"/>
          <w:sz w:val="24"/>
        </w:rPr>
        <w:t>徐累编撰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超凡者之门  欧美前卫艺术的超级巨星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徐累编撰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本书出售、求购地址：https://www.jiaokey.com/book/detail/14344101.html</w:t>
      </w:r>
    </w:p>
    <w:p>
      <w:r>
        <w:t>更多相关图书推荐：https://www.jiaokey.com</w:t>
      </w:r>
    </w:p>
    <w:p>
      <w:r>
        <w:t>徐累编撰 其他作品：https://www.jiaokey.com/tag/徐累编撰.html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关键词搜索：https://www.jiaokey.com/tag/超凡者之门  欧美前卫艺术的超级巨星.html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