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书名：实战叫牌  总墩数定律及其应用</w:t>
      </w:r>
    </w:p>
    <w:p>
      <w:r>
        <w:t>作者：刘伟民，安明编著</w:t>
      </w:r>
    </w:p>
    <w:p>
      <w:r>
        <w:t>出版社：成都:蜀蓉棋艺出版社,1996.12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实战叫牌  总墩数定律及其应用 评论地址：https://www.jiaokey.com/book/detail/14344061.html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