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落茵塔续  下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落茵塔续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本书出售、求购地址：https://www.jiaokey.com/book/detail/14344043.html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关键词搜索：https://www.jiaokey.com/tag/落茵塔续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