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落茵塔续  上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落茵塔续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本书出售、求购地址：https://www.jiaokey.com/book/detail/14344042.html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关键词搜索：https://www.jiaokey.com/tag/落茵塔续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