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风月京西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风月京西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本书出售、求购地址：https://www.jiaokey.com/book/detail/14344038.html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关键词搜索：https://www.jiaokey.com/tag/风月京西.html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