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路长情更长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路长情更长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本书出售、求购地址：https://www.jiaokey.com/book/detail/14344036.html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关键词搜索：https://www.jiaokey.com/tag/路长情更长.html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