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午夜月朦胧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午夜月朦胧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本书出售、求购地址：https://www.jiaokey.com/book/detail/14344035.html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关键词搜索：https://www.jiaokey.com/tag/午夜月朦胧.html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