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书名：永不消逝的声音  缅怀齐越教授专辑  1</w:t>
      </w:r>
    </w:p>
    <w:p>
      <w:r>
        <w:t>作者：齐越奖励基金办公室编</w:t>
      </w:r>
    </w:p>
    <w:p>
      <w:r>
        <w:t>出版社：北京：北京广播学院出版社</w:t>
      </w:r>
    </w:p>
    <w:p>
      <w:r>
        <w:t>出版日期：1997</w:t>
      </w:r>
    </w:p>
    <w:p>
      <w:r>
        <w:t>总页数：299</w:t>
      </w:r>
    </w:p>
    <w:p>
      <w:r>
        <w:t>更多请访问教客网: www.jiaokey.com</w:t>
      </w:r>
    </w:p>
    <w:p>
      <w:r>
        <w:t>永不消逝的声音  缅怀齐越教授专辑  1 评论地址：https://www.jiaokey.com/book/detail/14344025.html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